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流动的风景-探险故事</w:t>
      </w:r>
    </w:p>
    <w:p>
      <w:r>
        <w:rPr>
          <w:rFonts w:ascii="宋体" w:hAnsi="宋体" w:eastAsia="宋体"/>
          <w:sz w:val="24"/>
        </w:rPr>
        <w:t>越龙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流动的风景-探险故事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本书出售、求购地址：https://www.jiaokey.com/book/detail/90078293.html</w:t>
      </w:r>
    </w:p>
    <w:p>
      <w:r>
        <w:t>更多相关图书推荐：https://www.jiaokey.com</w:t>
      </w:r>
    </w:p>
    <w:p>
      <w:r>
        <w:t>越龙 其他作品：https://www.jiaokey.com/tag/越龙.html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关键词搜索：https://www.jiaokey.com/tag/流动的风景-探险故事.html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