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书名：上半部·下半部</w:t>
      </w:r>
    </w:p>
    <w:p>
      <w:r>
        <w:t>作者：蒋蓝</w:t>
      </w:r>
    </w:p>
    <w:p>
      <w:r>
        <w:t>出版社：江苏文艺出版社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上半部·下半部 评论地址：https://www.jiaokey.com/book/detail/90078299.html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