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马克思主义经济学史  1929-1990年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马克思主义经济学史  1929-1990年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本书出售、求购地址：https://www.jiaokey.com/book/detail/90078698.html</w:t>
      </w:r>
    </w:p>
    <w:p>
      <w:r>
        <w:t>更多相关图书推荐：https://www.jiaokey.com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关键词搜索：https://www.jiaokey.com/tag/马克思主义经济学史  1929-1990年.html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