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书名：时文精选  给我的个性撑把伞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时文精选  给我的个性撑把伞 评论地址：https://www.jiaokey.com/book/detail/90079175.html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