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书名：时文精选  一瓣馨香淡如她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时文精选  一瓣馨香淡如她 评论地址：https://www.jiaokey.com/book/detail/90079180.html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