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高考模拟试题汇编（理科1）——天利38套高考模拟试题（理科综合）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高考模拟试题汇编（理科1）——天利38套高考模拟试题（理科综合）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本书出售、求购地址：https://www.jiaokey.com/book/detail/90079542.html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西藏人民出版社 出版图书：https://www.jiaokey.com/tag/西藏人民出版社.html</w:t>
      </w:r>
    </w:p>
    <w:p>
      <w:r>
        <w:t>关键词搜索：https://www.jiaokey.com/tag/高考模拟试题汇编（理科1）——天利38套高考模拟试题（理科综合）.html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