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  数学  -天利38套高考模拟试题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  数学  -天利38套高考模拟试题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本书出售、求购地址：https://www.jiaokey.com/book/detail/90079545.html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关键词搜索：https://www.jiaokey.com/tag/高考模拟试题汇编  数学  -天利38套高考模拟试题.html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