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书名：甘肃大麦研究与实践</w:t>
      </w:r>
    </w:p>
    <w:p>
      <w:r>
        <w:t>作者：王效宗主编；甘肃省农业科学院&lt;font color=Red&gt;啤&lt;/font&gt;酒大麦研究开发中心编</w:t>
      </w:r>
    </w:p>
    <w:p>
      <w:r>
        <w:t>出版社：兰州:甘肃科学技术出版社,2003.01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甘肃大麦研究与实践 评论地址：https://www.jiaokey.com/book/detail/90079755.html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