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书名：经济林栽植技术</w:t>
      </w:r>
    </w:p>
    <w:p>
      <w:r>
        <w:t>作者：王晓春，姬孝忠编</w:t>
      </w:r>
    </w:p>
    <w:p>
      <w:r>
        <w:t>出版社：兰州:甘肃科学技术出版社,2003.08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经济林栽植技术 评论地址：https://www.jiaokey.com/book/detail/90079776.html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