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梨树优质高产栽培</w:t>
      </w:r>
    </w:p>
    <w:p>
      <w:r>
        <w:rPr>
          <w:rFonts w:ascii="宋体" w:hAnsi="宋体" w:eastAsia="宋体"/>
          <w:sz w:val="24"/>
        </w:rPr>
        <w:t>甘肃省林业厅造林处，甘肃省农业科学院果树研究所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梨树优质高产栽培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甘肃省林业厅造林处，甘肃省农业科学院果树研究所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本书出售、求购地址：https://www.jiaokey.com/book/detail/90079780.html</w:t>
      </w:r>
    </w:p>
    <w:p>
      <w:r>
        <w:t>更多相关图书推荐：https://www.jiaokey.com</w:t>
      </w:r>
    </w:p>
    <w:p>
      <w:r>
        <w:t>甘肃省林业厅造林处，甘肃省农业科学院果树研究所 其他作品：https://www.jiaokey.com/tag/甘肃省林业厅造林处，甘肃省农业科学院果树研究所.html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关键词搜索：https://www.jiaokey.com/tag/梨树优质高产栽培.html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