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书名：肉鸽饲养关键技术</w:t>
      </w:r>
    </w:p>
    <w:p>
      <w:r>
        <w:t>作者：甘肃省畜牧学校编</w:t>
      </w:r>
    </w:p>
    <w:p>
      <w:r>
        <w:t>出版社：兰州:甘肃科学技术出版社,2001.01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肉鸽饲养关键技术 评论地址：https://www.jiaokey.com/book/detail/90079802.html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