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胃脘痛的中西医结合治疗</w:t>
      </w:r>
    </w:p>
    <w:p>
      <w:r>
        <w:rPr>
          <w:rFonts w:ascii="宋体" w:hAnsi="宋体" w:eastAsia="宋体"/>
          <w:sz w:val="24"/>
        </w:rPr>
        <w:t>戴恩来编著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079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胃脘痛的中西医结合治疗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戴恩来编著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兰州:甘肃科学技术出版社,2000.08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胃脘痛(学科:中西医结合疗法)胃脘痛中西医结合疗法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本书出售、求购地址：https://www.jiaokey.com/book/detail/90079822.html</w:t>
      </w:r>
    </w:p>
    <w:p>
      <w:r>
        <w:t>更多相关图书推荐：https://www.jiaokey.com</w:t>
      </w:r>
    </w:p>
    <w:p>
      <w:r>
        <w:t>戴恩来编著 其他作品：https://www.jiaokey.com/tag/戴恩来编著.html</w:t>
      </w:r>
    </w:p>
    <w:p>
      <w:r>
        <w:t>兰州:甘肃科学技术出版社,2000.08 出版图书：https://www.jiaokey.com/tag/兰州:甘肃科学技术出版社,2000.08.html</w:t>
      </w:r>
    </w:p>
    <w:p>
      <w:r>
        <w:t>关键词搜索：https://www.jiaokey.com/tag/胃脘痛(学科:中西医结合疗法)胃脘痛中西医结合疗法.html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