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国际酒店管理制度典范-WTO下中国酒店管理指南  第1卷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国际酒店管理制度典范-WTO下中国酒店管理指南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本书出售、求购地址：https://www.jiaokey.com/book/detail/90080786.html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关键词搜索：https://www.jiaokey.com/tag/国际酒店管理制度典范-WTO下中国酒店管理指南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