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书名：胡雪岩绝学  胡雪岩外传从伙计到商界巨亨  下</w:t>
      </w:r>
    </w:p>
    <w:p>
      <w:r>
        <w:t>作者:曹荣</w:t>
      </w:r>
    </w:p>
    <w:p>
      <w:r>
        <w:t>出版社:长春:时代文艺出版社</w:t>
      </w:r>
    </w:p>
    <w:p>
      <w:r>
        <w:t>出版日期：</w:t>
      </w:r>
    </w:p>
    <w:p>
      <w:r>
        <w:t>总页数：238</w:t>
      </w:r>
    </w:p>
    <w:p>
      <w:r>
        <w:t>更多请访问教客网:www.jiaokey.com</w:t>
      </w:r>
    </w:p>
    <w:p>
      <w:r>
        <w:t>胡雪岩绝学  胡雪岩外传从伙计到商界巨亨  下评论地址：https://www.jiaokey.com/book/detail/90080801.html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