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破译人生密码-姓名中的幸运密码  1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破译人生密码-姓名中的幸运密码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本书出售、求购地址：https://www.jiaokey.com/book/detail/90080883.html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关键词搜索：https://www.jiaokey.com/tag/破译人生密码-姓名中的幸运密码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