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青少年百科全书  第1册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本书出售、求购地址：https://www.jiaokey.com/book/detail/90080901.html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关键词搜索：https://www.jiaokey.com/tag/青少年百科全书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