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青少年成才宝典（1）——小故事大智慧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青少年成才宝典（1）——小故事大智慧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本书出售、求购地址：https://www.jiaokey.com/book/detail/90080902.html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关键词搜索：https://www.jiaokey.com/tag/青少年成才宝典（1）——小故事大智慧.html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