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青少年成才宝典（27）——外国名人快读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青少年成才宝典（27）——外国名人快读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本书出售、求购地址：https://www.jiaokey.com/book/detail/90080922.html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关键词搜索：https://www.jiaokey.com/tag/青少年成才宝典（27）——外国名人快读.html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