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青少年成才宝典（38）——政治家演讲辞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青少年成才宝典（38）——政治家演讲辞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关键词搜索：https://www.jiaokey.com/tag/青少年成才宝典（38）——政治家演讲辞.html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