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青春期人生与理想教育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青春期人生与理想教育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关键词搜索：https://www.jiaokey.com/tag/青春期人生与理想教育.html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