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青少年成才宝典  75  世界民族之谜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青少年成才宝典  75  世界民族之谜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本书出售、求购地址：https://www.jiaokey.com/book/detail/90080975.html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关键词搜索：https://www.jiaokey.com/tag/青少年成才宝典  75  世界民族之谜.html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