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微生物猎人传  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微生物猎人传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本书出售、求购地址：https://www.jiaokey.com/book/detail/90080992.html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关键词搜索：https://www.jiaokey.com/tag/微生物猎人传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