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三十六计的智慧  1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三十六计的智慧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本书出售、求购地址：https://www.jiaokey.com/book/detail/90081028.html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关键词搜索：https://www.jiaokey.com/tag/三十六计的智慧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