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  第2卷  春秋战国篇</w:t>
      </w:r>
    </w:p>
    <w:p>
      <w:r>
        <w:t>作者：夏于全，常桦主编</w:t>
      </w:r>
    </w:p>
    <w:p>
      <w:r>
        <w:t>出版社：长春：吉林摄影出版社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上下五千年  第2卷  春秋战国篇 评论地址：https://www.jiaokey.com/book/detail/90082020.html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