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作者：饶青主编</w:t>
      </w:r>
    </w:p>
    <w:p>
      <w:r>
        <w:t>出版社：武汉:华中科技大学出版社,2005.08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数学  下 评论地址：https://www.jiaokey.com/book/detail/90082468.html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