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书名：2007年考研政治新版大纲必背要点系列：邓小平理论和“三个代表”重要思想概论</w:t>
      </w:r>
    </w:p>
    <w:p>
      <w:r>
        <w:t>作者:王向明</w:t>
      </w:r>
    </w:p>
    <w:p>
      <w:r>
        <w:t>出版社:中国国际广播音像出版社</w:t>
      </w:r>
    </w:p>
    <w:p>
      <w:r>
        <w:t>出版日期：2006.07</w:t>
      </w:r>
    </w:p>
    <w:p>
      <w:r>
        <w:t>总页数：157</w:t>
      </w:r>
    </w:p>
    <w:p>
      <w:r>
        <w:t>更多请访问教客网:www.jiaokey.com</w:t>
      </w:r>
    </w:p>
    <w:p>
      <w:r>
        <w:t>2007年考研政治新版大纲必背要点系列：邓小平理论和“三个代表”重要思想概论评论地址：https://www.jiaokey.com/book/detail/90083958.html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