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书名：看世界末向你走来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看世界末向你走来 评论地址：https://www.jiaokey.com/book/detail/90084627.html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