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最新电脑四合一培训教程</w:t>
      </w:r>
    </w:p>
    <w:p>
      <w:r>
        <w:rPr>
          <w:rFonts w:ascii="宋体" w:hAnsi="宋体" w:eastAsia="宋体"/>
          <w:sz w:val="24"/>
        </w:rPr>
        <w:t>曹军生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最新电脑四合一培训教程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曹军生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本书出售、求购地址：https://www.jiaokey.com/book/detail/90085285.html</w:t>
      </w:r>
    </w:p>
    <w:p>
      <w:r>
        <w:t>更多相关图书推荐：https://www.jiaokey.com</w:t>
      </w:r>
    </w:p>
    <w:p>
      <w:r>
        <w:t>曹军生 其他作品：https://www.jiaokey.com/tag/曹军生.html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关键词搜索：https://www.jiaokey.com/tag/最新电脑四合一培训教程.html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