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书名：詹姆斯一世后期英国悲剧中的女性</w:t>
      </w:r>
    </w:p>
    <w:p>
      <w:r>
        <w:t>作者：王岚著</w:t>
      </w:r>
    </w:p>
    <w:p>
      <w:r>
        <w:t>出版社：开封:河南大学出版社,2006.02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詹姆斯一世后期英国悲剧中的女性 评论地址：https://www.jiaokey.com/book/detail/90085351.html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