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书名：常青藤文丛：文化屐痕</w:t>
      </w:r>
    </w:p>
    <w:p>
      <w:r>
        <w:t>作者：何镇邦</w:t>
      </w:r>
    </w:p>
    <w:p>
      <w:r>
        <w:t>出版社：兰州大学出版社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常青藤文丛：文化屐痕 评论地址：https://www.jiaokey.com/book/detail/90086628.html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