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书名：常青藤文丛：冷石斋沈思录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总页数：253</w:t>
      </w:r>
    </w:p>
    <w:p>
      <w:r>
        <w:t>更多请访问教客网: www.jiaokey.com</w:t>
      </w:r>
    </w:p>
    <w:p>
      <w:r>
        <w:t>常青藤文丛：冷石斋沈思录 评论地址：https://www.jiaokey.com/book/detail/90086664.html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