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书名：科教兴国与依法治教</w:t>
      </w:r>
    </w:p>
    <w:p>
      <w:r>
        <w:t>作者：曾天山等著</w:t>
      </w:r>
    </w:p>
    <w:p>
      <w:r>
        <w:t>出版社：郑州：大象出版社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科教兴国与依法治教 评论地址：https://www.jiaokey.com/book/detail/90086717.html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