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书名：沪科版初中实验报告册：物理九年级  下</w:t>
      </w:r>
    </w:p>
    <w:p>
      <w:r>
        <w:t>作者：韩公民</w:t>
      </w:r>
    </w:p>
    <w:p>
      <w:r>
        <w:t>出版社：郑州：郑州大学出版社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沪科版初中实验报告册：物理九年级  下 评论地址：https://www.jiaokey.com/book/detail/90086805.html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