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《江泽民在庆祝中国共产党成立八十周年大会上的讲话》学习读本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《江泽民在庆祝中国共产党成立八十周年大会上的讲话》学习读本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本书出售、求购地址：https://www.jiaokey.com/book/detail/90088167.html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人民日报出版社 出版图书：https://www.jiaokey.com/tag/人民日报出版社.html</w:t>
      </w:r>
    </w:p>
    <w:p>
      <w:r>
        <w:t>关键词搜索：https://www.jiaokey.com/tag/《江泽民在庆祝中国共产党成立八十周年大会上的讲话》学习读本.html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