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书名：弘扬和培育伟大民族精神  全国爱国主义教育示范基地工作</w:t>
      </w:r>
    </w:p>
    <w:p>
      <w:r>
        <w:t>作者：中宣部宣教局编</w:t>
      </w:r>
    </w:p>
    <w:p>
      <w:r>
        <w:t>出版社：北京：学习出版社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弘扬和培育伟大民族精神  全国爱国主义教育示范基地工作 评论地址：https://www.jiaokey.com/book/detail/90088296.html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