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</w:t>
      </w:r>
    </w:p>
    <w:p>
      <w:r>
        <w:t>作者：朱生豪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温莎的风流娘儿们 评论地址：https://www.jiaokey.com/book/detail/90088898.html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