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书名：陈毅传</w:t>
      </w:r>
    </w:p>
    <w:p>
      <w:r>
        <w:t>作者：邓立群，马洪，武衡</w:t>
      </w:r>
    </w:p>
    <w:p>
      <w:r>
        <w:t>出版社：当代中国出版社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陈毅传 评论地址：https://www.jiaokey.com/book/detail/90089401.html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