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2</w:t>
      </w:r>
    </w:p>
    <w:p>
      <w:r>
        <w:t>作者：伍心铭</w:t>
      </w:r>
    </w:p>
    <w:p>
      <w:r>
        <w:t>出版社：北京：时事出版社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亨利·福特全集  2 评论地址：https://www.jiaokey.com/book/detail/90089412.html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