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在三个代表旗帜下丛书  忠诚卫士礼赞  武警卷</w:t>
      </w:r>
    </w:p>
    <w:p>
      <w:r>
        <w:rPr>
          <w:rFonts w:ascii="宋体" w:hAnsi="宋体" w:eastAsia="宋体"/>
          <w:sz w:val="24"/>
        </w:rPr>
        <w:t>陈建中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在三个代表旗帜下丛书  忠诚卫士礼赞  武警卷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本书出售、求购地址：https://www.jiaokey.com/book/detail/90089686.html</w:t>
      </w:r>
    </w:p>
    <w:p>
      <w:r>
        <w:t>更多相关图书推荐：https://www.jiaokey.com</w:t>
      </w:r>
    </w:p>
    <w:p>
      <w:r>
        <w:t>陈建中 其他作品：https://www.jiaokey.com/tag/陈建中.html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关键词搜索：https://www.jiaokey.com/tag/在三个代表旗帜下丛书  忠诚卫士礼赞  武警卷.html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