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弘扬伟大民族精神的典范  学习战斗在抗击非典第一线的英雄</w:t>
      </w:r>
    </w:p>
    <w:p>
      <w:r>
        <w:rPr>
          <w:rFonts w:ascii="宋体" w:hAnsi="宋体" w:eastAsia="宋体"/>
          <w:sz w:val="24"/>
        </w:rPr>
        <w:t>沈丹英，程连升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弘扬伟大民族精神的典范  学习战斗在抗击非典第一线的英雄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沈丹英，程连升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本书出售、求购地址：https://www.jiaokey.com/book/detail/90089697.html</w:t>
      </w:r>
    </w:p>
    <w:p>
      <w:r>
        <w:t>更多相关图书推荐：https://www.jiaokey.com</w:t>
      </w:r>
    </w:p>
    <w:p>
      <w:r>
        <w:t>沈丹英，程连升 其他作品：https://www.jiaokey.com/tag/沈丹英，程连升.html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关键词搜索：https://www.jiaokey.com/tag/弘扬伟大民族精神的典范  学习战斗在抗击非典第一线的英雄.html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