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2007年高校录取规则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2007年高校录取规则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本书出售、求购地址：https://www.jiaokey.com/book/detail/90089909.html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关键词搜索：https://www.jiaokey.com/tag/2007年高校录取规则.html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