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钢铁是怎样炼成的 评论地址：https://www.jiaokey.com/book/detail/90090289.html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