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作者：《少年成长必读中外名著丛书》编委会编</w:t>
      </w:r>
    </w:p>
    <w:p>
      <w:r>
        <w:t>出版社：延吉：延边大学出版社</w:t>
      </w:r>
    </w:p>
    <w:p>
      <w:r>
        <w:t>出版日期：2006.02</w:t>
      </w:r>
    </w:p>
    <w:p>
      <w:r>
        <w:t>总页数：255</w:t>
      </w:r>
    </w:p>
    <w:p>
      <w:r>
        <w:t>更多请访问教客网: www.jiaokey.com</w:t>
      </w:r>
    </w:p>
    <w:p>
      <w:r>
        <w:t>简·爱 评论地址：https://www.jiaokey.com/book/detail/90090329.html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