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世界最具启迪性的名言格言  3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世界最具启迪性的名言格言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本书出售、求购地址：https://www.jiaokey.com/book/detail/90090528.html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关键词搜索：https://www.jiaokey.com/tag/世界最具启迪性的名言格言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