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书名：牛奶和蜂蜜让你健康一辈子</w:t>
      </w:r>
    </w:p>
    <w:p>
      <w:r>
        <w:t>作者：李正业，李建新，吴树琴</w:t>
      </w:r>
    </w:p>
    <w:p>
      <w:r>
        <w:t>出版社：中原农民出版社</w:t>
      </w:r>
    </w:p>
    <w:p>
      <w:r>
        <w:t>出版日期：2006年1月第1版</w:t>
      </w:r>
    </w:p>
    <w:p>
      <w:r>
        <w:t>总页数：156</w:t>
      </w:r>
    </w:p>
    <w:p>
      <w:r>
        <w:t>更多请访问教客网: www.jiaokey.com</w:t>
      </w:r>
    </w:p>
    <w:p>
      <w:r>
        <w:t>牛奶和蜂蜜让你健康一辈子 评论地址：https://www.jiaokey.com/book/detail/90113802.html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