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书名：前进中的天津社区党建</w:t>
      </w:r>
    </w:p>
    <w:p>
      <w:r>
        <w:t>作者：刘树森</w:t>
      </w:r>
    </w:p>
    <w:p>
      <w:r>
        <w:t>出版社：天津人民出版社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前进中的天津社区党建 评论地址：https://www.jiaokey.com/book/detail/90114504.html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