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8+ASP 动态网站开发从入门到精通</w:t>
      </w:r>
    </w:p>
    <w:p>
      <w:r>
        <w:rPr>
          <w:rFonts w:ascii="宋体" w:hAnsi="宋体" w:eastAsia="宋体"/>
          <w:sz w:val="24"/>
        </w:rPr>
        <w:t>刘瑞阳 黎卫东 黄炳强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8+ASP 动态网站开发从入门到精通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刘瑞阳 黎卫东 黄炳强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本书出售、求购地址：https://www.jiaokey.com/book/detail/90114569.html</w:t>
      </w:r>
    </w:p>
    <w:p>
      <w:r>
        <w:t>更多相关图书推荐：https://www.jiaokey.com</w:t>
      </w:r>
    </w:p>
    <w:p>
      <w:r>
        <w:t>刘瑞阳 黎卫东 黄炳强 其他作品：https://www.jiaokey.com/tag/刘瑞阳 黎卫东 黄炳强.html</w:t>
      </w:r>
    </w:p>
    <w:p>
      <w:r>
        <w:t>人民邮电出版社 出版图书：https://www.jiaokey.com/tag/人民邮电出版社.html</w:t>
      </w:r>
    </w:p>
    <w:p>
      <w:r>
        <w:t>关键词搜索：https://www.jiaokey.com/tag/Dreamweaver 8+ASP 动态网站开发从入门到精通.html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