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网页制作三剑客经典实例百分百</w:t>
      </w:r>
    </w:p>
    <w:p>
      <w:r>
        <w:rPr>
          <w:rFonts w:ascii="宋体" w:hAnsi="宋体" w:eastAsia="宋体"/>
          <w:sz w:val="24"/>
        </w:rPr>
        <w:t>网页制作三剑客经典实例百分百编委会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网页制作三剑客经典实例百分百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网页制作三剑客经典实例百分百编委会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本书出售、求购地址：https://www.jiaokey.com/book/detail/90115072.html</w:t>
      </w:r>
    </w:p>
    <w:p>
      <w:r>
        <w:t>更多相关图书推荐：https://www.jiaokey.com</w:t>
      </w:r>
    </w:p>
    <w:p>
      <w:r>
        <w:t>网页制作三剑客经典实例百分百编委会 其他作品：https://www.jiaokey.com/tag/网页制作三剑客经典实例百分百编委会.html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关键词搜索：https://www.jiaokey.com/tag/网页制作三剑客经典实例百分百.html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