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维护高手：攻克电脑故障1800例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维护高手：攻克电脑故障1800例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本书出售、求购地址：https://www.jiaokey.com/book/detail/90115077.html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关键词搜索：https://www.jiaokey.com/tag/维护高手：攻克电脑故障1800例.html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