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新编中文flash mx精彩制作150例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新编中文flash mx精彩制作150例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本书出售、求购地址：https://www.jiaokey.com/book/detail/90115232.html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关键词搜索：https://www.jiaokey.com/tag/新编中文flash mx精彩制作150例.html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